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5057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FIOgrp-8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9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городского </w:t>
      </w:r>
      <w:r>
        <w:rPr>
          <w:rStyle w:val="cat-OrganizationNamegrp-19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eastAsia="Times New Roman" w:hAnsi="Times New Roman" w:cs="Times New Roman"/>
          <w:sz w:val="28"/>
          <w:szCs w:val="28"/>
        </w:rPr>
        <w:t>8602017038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за поставленную тепловую энергию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неустойки и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городского </w:t>
      </w:r>
      <w:r>
        <w:rPr>
          <w:rStyle w:val="cat-OrganizationNamegrp-19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оплате за поставленную тепловую энергию, неустойки и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1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>
        <w:rPr>
          <w:rStyle w:val="cat-OrganizationNamegrp-19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4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за поставленную тепловую энергию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Style w:val="cat-Dategrp-4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5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неустойки за период с </w:t>
      </w:r>
      <w:r>
        <w:rPr>
          <w:rStyle w:val="cat-Dategrp-6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6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всего взыскать </w:t>
      </w:r>
      <w:r>
        <w:rPr>
          <w:rStyle w:val="cat-Sumgrp-17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остальной части 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городского </w:t>
      </w:r>
      <w:r>
        <w:rPr>
          <w:rStyle w:val="cat-OrganizationNamegrp-19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отказать, в связи с применением положений ст. 333 Гражданского кодекса Российской Федерации в части взыскания </w:t>
      </w:r>
      <w:r>
        <w:rPr>
          <w:rFonts w:ascii="Times New Roman" w:eastAsia="Times New Roman" w:hAnsi="Times New Roman" w:cs="Times New Roman"/>
          <w:sz w:val="28"/>
          <w:szCs w:val="28"/>
        </w:rPr>
        <w:t>неустойки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12rplc-2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 </w:t>
      </w:r>
      <w:r>
        <w:rPr>
          <w:rStyle w:val="cat-FIOgrp-12rplc-26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1rplc-27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5057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з 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 </w:t>
      </w:r>
      <w:r>
        <w:rPr>
          <w:rStyle w:val="cat-FIOgrp-13rplc-28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8rplc-2">
    <w:name w:val="cat-FIO grp-8 rplc-2"/>
    <w:basedOn w:val="DefaultParagraphFont"/>
  </w:style>
  <w:style w:type="character" w:customStyle="1" w:styleId="cat-FIOgrp-9rplc-3">
    <w:name w:val="cat-FIO grp-9 rplc-3"/>
    <w:basedOn w:val="DefaultParagraphFont"/>
  </w:style>
  <w:style w:type="character" w:customStyle="1" w:styleId="cat-OrganizationNamegrp-19rplc-4">
    <w:name w:val="cat-OrganizationName grp-19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OrganizationNamegrp-19rplc-9">
    <w:name w:val="cat-OrganizationName grp-19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FIOgrp-11rplc-11">
    <w:name w:val="cat-FIO grp-11 rplc-11"/>
    <w:basedOn w:val="DefaultParagraphFont"/>
  </w:style>
  <w:style w:type="character" w:customStyle="1" w:styleId="cat-OrganizationNamegrp-19rplc-12">
    <w:name w:val="cat-OrganizationName grp-19 rplc-12"/>
    <w:basedOn w:val="DefaultParagraphFont"/>
  </w:style>
  <w:style w:type="character" w:customStyle="1" w:styleId="cat-Sumgrp-14rplc-13">
    <w:name w:val="cat-Sum grp-14 rplc-13"/>
    <w:basedOn w:val="DefaultParagraphFont"/>
  </w:style>
  <w:style w:type="character" w:customStyle="1" w:styleId="cat-Dategrp-2rplc-14">
    <w:name w:val="cat-Date grp-2 rplc-14"/>
    <w:basedOn w:val="DefaultParagraphFont"/>
  </w:style>
  <w:style w:type="character" w:customStyle="1" w:styleId="cat-Dategrp-3rplc-15">
    <w:name w:val="cat-Date grp-3 rplc-15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Sumgrp-15rplc-18">
    <w:name w:val="cat-Sum grp-15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Sumgrp-17rplc-22">
    <w:name w:val="cat-Sum grp-17 rplc-22"/>
    <w:basedOn w:val="DefaultParagraphFont"/>
  </w:style>
  <w:style w:type="character" w:customStyle="1" w:styleId="cat-OrganizationNamegrp-19rplc-23">
    <w:name w:val="cat-OrganizationName grp-19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Dategrp-1rplc-27">
    <w:name w:val="cat-Date grp-1 rplc-27"/>
    <w:basedOn w:val="DefaultParagraphFont"/>
  </w:style>
  <w:style w:type="character" w:customStyle="1" w:styleId="cat-FIOgrp-13rplc-28">
    <w:name w:val="cat-FIO grp-1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